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成人高等教育教材  供成教医学类专业大专实用  第1版</w:t>
      </w:r>
    </w:p>
    <w:p>
      <w:r>
        <w:rPr>
          <w:rFonts w:ascii="宋体" w:hAnsi="宋体" w:eastAsia="宋体"/>
          <w:sz w:val="24"/>
        </w:rPr>
        <w:t>张建一，卢大华主编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成人高等教育教材  供成教医学类专业大专实用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张建一，卢大华主编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本书出售、求购地址：https://www.jiaokey.com/book/detail/13453919.html</w:t>
      </w:r>
    </w:p>
    <w:p>
      <w:r>
        <w:t>更多相关图书推荐：https://www.jiaokey.com</w:t>
      </w:r>
    </w:p>
    <w:p>
      <w:r>
        <w:t>张建一，卢大华主编 其他作品：https://www.jiaokey.com/tag/张建一，卢大华主编.html</w:t>
      </w:r>
    </w:p>
    <w:p>
      <w:r>
        <w:t>湖南医科大学成人教育学院 出版图书：https://www.jiaokey.com/tag/湖南医科大学成人教育学院.html</w:t>
      </w:r>
    </w:p>
    <w:p>
      <w:r>
        <w:t>关键词搜索：https://www.jiaokey.com/tag/成人高等教育教材  供成教医学类专业大专实用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