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社会学：认识社会  把握自我</w:t>
      </w:r>
    </w:p>
    <w:p>
      <w:r>
        <w:rPr>
          <w:rFonts w:ascii="宋体" w:hAnsi="宋体" w:eastAsia="宋体"/>
          <w:sz w:val="24"/>
        </w:rPr>
        <w:t>（美）约翰·D·卡尔著；刘铎，王文卿，王修晓等译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社会学：认识社会  把握自我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（美）约翰·D·卡尔著；刘铎，王文卿，王修晓等译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本书出售、求购地址：https://www.jiaokey.com/book/detail/13453898.html</w:t>
      </w:r>
    </w:p>
    <w:p>
      <w:r>
        <w:t>更多相关图书推荐：https://www.jiaokey.com</w:t>
      </w:r>
    </w:p>
    <w:p>
      <w:r>
        <w:t>（美）约翰·D·卡尔著；刘铎，王文卿，王修晓等译 其他作品：https://www.jiaokey.com/tag/（美）约翰·D·卡尔著；刘铎，王文卿，王修晓等译.html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关键词搜索：https://www.jiaokey.com/tag/社会学：认识社会  把握自我.html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