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山东抗日根据地的人民检察制度</w:t>
      </w:r>
    </w:p>
    <w:p>
      <w:r>
        <w:rPr>
          <w:rFonts w:ascii="宋体" w:hAnsi="宋体" w:eastAsia="宋体"/>
          <w:sz w:val="24"/>
        </w:rPr>
        <w:t>王成波主编；吕涛副主编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山东抗日根据地的人民检察制度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王成波主编；吕涛副主编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本书出售、求购地址：https://www.jiaokey.com/book/detail/13453892.html</w:t>
      </w:r>
    </w:p>
    <w:p>
      <w:r>
        <w:t>更多相关图书推荐：https://www.jiaokey.com</w:t>
      </w:r>
    </w:p>
    <w:p>
      <w:r>
        <w:t>王成波主编；吕涛副主编 其他作品：https://www.jiaokey.com/tag/王成波主编；吕涛副主编.html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关键词搜索：https://www.jiaokey.com/tag/山东抗日根据地的人民检察制度.html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