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湖南省《免疫血液新进展》学习班资料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湖南省《免疫血液新进展》学习班资料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长沙市中心血站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本书出售、求购地址：https://www.jiaokey.com/book/detail/13453871.html</w:t>
      </w:r>
    </w:p>
    <w:p>
      <w:r>
        <w:t>更多相关图书推荐：https://www.jiaokey.com</w:t>
      </w:r>
    </w:p>
    <w:p>
      <w:r>
        <w:t>长沙市中心血站 出版图书：https://www.jiaokey.com/tag/长沙市中心血站.html</w:t>
      </w:r>
    </w:p>
    <w:p>
      <w:r>
        <w:t>关键词搜索：https://www.jiaokey.com/tag/湖南省《免疫血液新进展》学习班资料.html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