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新原道（中国哲学之精神）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新原道（中国哲学之精神）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本书出售、求购地址：https://www.jiaokey.com/book/detail/13453862.html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关键词搜索：https://www.jiaokey.com/tag/新原道（中国哲学之精神）.html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