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新世训（生活方法新论）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新世训（生活方法新论）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本书出售、求购地址：https://www.jiaokey.com/book/detail/13453861.html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关键词搜索：https://www.jiaokey.com/tag/新世训（生活方法新论）.html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