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补充讲义  72级试用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补充讲义  72级试用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本书出售、求购地址：https://www.jiaokey.com/book/detail/13453832.html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关键词搜索：https://www.jiaokey.com/tag/生理学  补充讲义  72级试用.html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