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13  繁星若尘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13  繁星若尘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本书出售、求购地址：https://www.jiaokey.com/book/detail/13453821.html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13  繁星若尘.html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