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书名：锌原卟啉的测定技术及临床应用</w:t>
      </w:r>
    </w:p>
    <w:p>
      <w:r>
        <w:t>作者：《中国职业医学》编辑部</w:t>
      </w:r>
    </w:p>
    <w:p>
      <w:r>
        <w:t>出版社：1999.06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锌原卟啉的测定技术及临床应用 评论地址：https://www.jiaokey.com/book/detail/13453816.html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