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了不起的败国者  张居正和他的朋友们  3</w:t>
      </w:r>
    </w:p>
    <w:p>
      <w:r>
        <w:rPr>
          <w:rFonts w:ascii="宋体" w:hAnsi="宋体" w:eastAsia="宋体"/>
          <w:sz w:val="24"/>
        </w:rPr>
        <w:t>柯胜雨著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3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了不起的败国者  张居正和他的朋友们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柯胜雨著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西安:陕西人民出版社,2013.10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本书出售、求购地址：https://www.jiaokey.com/book/detail/13453806.html</w:t>
      </w:r>
    </w:p>
    <w:p>
      <w:r>
        <w:t>更多相关图书推荐：https://www.jiaokey.com</w:t>
      </w:r>
    </w:p>
    <w:p>
      <w:r>
        <w:t>柯胜雨著 其他作品：https://www.jiaokey.com/tag/柯胜雨著.html</w:t>
      </w:r>
    </w:p>
    <w:p>
      <w:r>
        <w:t>西安:陕西人民出版社,2013.10 出版图书：https://www.jiaokey.com/tag/西安:陕西人民出版社,2013.10.html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