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清流飞花  女法官办案纪实</w:t>
      </w:r>
    </w:p>
    <w:p>
      <w:r>
        <w:rPr>
          <w:rFonts w:ascii="宋体" w:hAnsi="宋体" w:eastAsia="宋体"/>
          <w:sz w:val="24"/>
        </w:rPr>
        <w:t>吴亚频著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清流飞花  女法官办案纪实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本书出售、求购地址：https://www.jiaokey.com/book/detail/13453785.html</w:t>
      </w:r>
    </w:p>
    <w:p>
      <w:r>
        <w:t>更多相关图书推荐：https://www.jiaokey.com</w:t>
      </w:r>
    </w:p>
    <w:p>
      <w:r>
        <w:t>吴亚频著 其他作品：https://www.jiaokey.com/tag/吴亚频著.html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关键词搜索：https://www.jiaokey.com/tag/清流飞花  女法官办案纪实.html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