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穿越喜马拉雅  中国西藏-尼泊尔-印度独行游记</w:t>
      </w:r>
    </w:p>
    <w:p>
      <w:r>
        <w:rPr>
          <w:rFonts w:ascii="宋体" w:hAnsi="宋体" w:eastAsia="宋体"/>
          <w:sz w:val="24"/>
        </w:rPr>
        <w:t>董静著摄影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穿越喜马拉雅  中国西藏-尼泊尔-印度独行游记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董静著摄影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本书出售、求购地址：https://www.jiaokey.com/book/detail/13453782.html</w:t>
      </w:r>
    </w:p>
    <w:p>
      <w:r>
        <w:t>更多相关图书推荐：https://www.jiaokey.com</w:t>
      </w:r>
    </w:p>
    <w:p>
      <w:r>
        <w:t>董静著摄影 其他作品：https://www.jiaokey.com/tag/董静著摄影.html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关键词搜索：https://www.jiaokey.com/tag/穿越喜马拉雅  中国西藏-尼泊尔-印度独行游记.html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