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书名：死灵陪审团</w:t>
      </w:r>
    </w:p>
    <w:p>
      <w:r>
        <w:t>作者：（英）雅各布斯等著；余无夜编译</w:t>
      </w:r>
    </w:p>
    <w:p>
      <w:r>
        <w:t>出版社：武汉:武汉大学出版社,2014.01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死灵陪审团 评论地址：https://www.jiaokey.com/book/detail/13453765.html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