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陌路莫回  盛世无争</w:t>
      </w:r>
    </w:p>
    <w:p>
      <w:r>
        <w:rPr>
          <w:rFonts w:ascii="宋体" w:hAnsi="宋体" w:eastAsia="宋体"/>
          <w:sz w:val="24"/>
        </w:rPr>
        <w:t>弄简著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陌路莫回  盛世无争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弄简著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本书出售、求购地址：https://www.jiaokey.com/book/detail/13453737.html</w:t>
      </w:r>
    </w:p>
    <w:p>
      <w:r>
        <w:t>更多相关图书推荐：https://www.jiaokey.com</w:t>
      </w:r>
    </w:p>
    <w:p>
      <w:r>
        <w:t>弄简著 其他作品：https://www.jiaokey.com/tag/弄简著.html</w:t>
      </w:r>
    </w:p>
    <w:p>
      <w:r>
        <w:t>武汉:长江文艺出版社,2013.09 出版图书：https://www.jiaokey.com/tag/武汉:长江文艺出版社,2013.09.html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