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女王殉爱记  今译为《安东尼与克里奥佩拉特》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女王殉爱记  今译为《安东尼与克里奥佩拉特》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本书出售、求购地址：https://www.jiaokey.com/book/detail/13453728.html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北京:中国青年出版社,2014.01 出版图书：https://www.jiaokey.com/tag/北京:中国青年出版社,2014.01.html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