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血海歼仇记  今译为《泰特斯·安德洛尼克斯》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血海歼仇记  今译为《泰特斯·安德洛尼克斯》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本书出售、求购地址：https://www.jiaokey.com/book/detail/13453727.html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关键词搜索：https://www.jiaokey.com/tag/血海歼仇记  今译为《泰特斯·安德洛尼克斯》.html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