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驯悍记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本书出售、求购地址：https://www.jiaokey.com/book/detail/13453726.html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北京:中国青年出版社,2014.01 出版图书：https://www.jiaokey.com/tag/北京:中国青年出版社,2014.01.html</w:t>
      </w:r>
    </w:p>
    <w:p>
      <w:r>
        <w:t>关键词搜索：https://www.jiaokey.com/tag/剧本-作品综合集-英国-中世纪.html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