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英雄判国记  今译为《科利奥兰纳斯》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英雄判国记  今译为《科利奥兰纳斯》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本书出售、求购地址：https://www.jiaokey.com/book/detail/13453725.html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关键词搜索：https://www.jiaokey.com/tag/英雄判国记  今译为《科利奥兰纳斯》.html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