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查理二世的悲剧  今译为《查理二世》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查理二世的悲剧  今译为《查理二世》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关键词搜索：https://www.jiaokey.com/tag/查理二世的悲剧  今译为《查理二世》.html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