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沉珠记  今译为《泰尔亲王配力克里斯》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沉珠记  今译为《泰尔亲王配力克里斯》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