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量罪记  今译为《一报还一报》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量罪记  今译为《一报还一报》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关键词搜索：https://www.jiaokey.com/tag/量罪记  今译为《一报还一报》.html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