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黄金梦  今译为《雅典的泰门》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黄金梦  今译为《雅典的泰门》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关键词搜索：https://www.jiaokey.com/tag/黄金梦  今译为《雅典的泰门》.html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