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维洛那二士  今译为《维洛那二绅士》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维洛那二士  今译为《维洛那二绅士》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本书出售、求购地址：https://www.jiaokey.com/book/detail/13453709.html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关键词搜索：https://www.jiaokey.com/tag/维洛那二士  今译为《维洛那二绅士》.html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