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温莎的风流娘儿们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温莎的风流娘儿们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关键词搜索：https://www.jiaokey.com/tag/温莎的风流娘儿们.html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