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液浮陀螺仪性能改进技术</w:t>
      </w:r>
    </w:p>
    <w:p>
      <w:r>
        <w:rPr>
          <w:rFonts w:ascii="宋体" w:hAnsi="宋体" w:eastAsia="宋体"/>
          <w:sz w:val="24"/>
        </w:rPr>
        <w:t>陈桂明，刘小方，占君，刘鳐洁，张倩著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液浮陀螺仪性能改进技术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陈桂明，刘小方，占君，刘鳐洁，张倩著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本书出售、求购地址：https://www.jiaokey.com/book/detail/13453676.html</w:t>
      </w:r>
    </w:p>
    <w:p>
      <w:r>
        <w:t>更多相关图书推荐：https://www.jiaokey.com</w:t>
      </w:r>
    </w:p>
    <w:p>
      <w:r>
        <w:t>陈桂明，刘小方，占君，刘鳐洁，张倩著 其他作品：https://www.jiaokey.com/tag/陈桂明，刘小方，占君，刘鳐洁，张倩著.html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关键词搜索：https://www.jiaokey.com/tag/液浮陀螺仪性能改进技术.html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