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燕瘦环肥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燕瘦环肥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本书出售、求购地址：https://www.jiaokey.com/book/detail/13453628.html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关键词搜索：https://www.jiaokey.com/tag/燕瘦环肥.html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