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书名：绝色工程师：一群绝色工程师的往事情怀，一段当年中国梦的悲欢记忆</w:t>
      </w:r>
    </w:p>
    <w:p>
      <w:r>
        <w:t>作者：谢善骁著</w:t>
      </w:r>
    </w:p>
    <w:p>
      <w:r>
        <w:t>出版社：北京：经济管理出版社</w:t>
      </w:r>
    </w:p>
    <w:p>
      <w:r>
        <w:t>出版日期：2014</w:t>
      </w:r>
    </w:p>
    <w:p>
      <w:r>
        <w:t>总页数：212</w:t>
      </w:r>
    </w:p>
    <w:p>
      <w:r>
        <w:t>更多请访问教客网: www.jiaokey.com</w:t>
      </w:r>
    </w:p>
    <w:p>
      <w:r>
        <w:t>绝色工程师：一群绝色工程师的往事情怀，一段当年中国梦的悲欢记忆 评论地址：https://www.jiaokey.com/book/detail/13453623.html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