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5  文学评论  中  1980-1987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5  文学评论  中  1980-1987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本书出售、求购地址：https://www.jiaokey.com/book/detail/13453601.html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5  文学评论  中  1980-1987.html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