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陈荒煤文集  第9卷  电影评论  下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陈荒煤文集  第9卷  电影评论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本书出售、求购地址：https://www.jiaokey.com/book/detail/13453599.html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关键词搜索：https://www.jiaokey.com/tag/陈荒煤文集  第9卷  电影评论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