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第2卷  散文  上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第2卷  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本书出售、求购地址：https://www.jiaokey.com/book/detail/13453594.html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第2卷  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