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城市路网交通拥堵态势监控的理论与方法</w:t>
      </w:r>
    </w:p>
    <w:p>
      <w:r>
        <w:rPr>
          <w:rFonts w:ascii="宋体" w:hAnsi="宋体" w:eastAsia="宋体"/>
          <w:sz w:val="24"/>
        </w:rPr>
        <w:t>胡启洲，叶茂，邓卫著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城市路网交通拥堵态势监控的理论与方法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胡启洲，叶茂，邓卫著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本书出售、求购地址：https://www.jiaokey.com/book/detail/13453582.html</w:t>
      </w:r>
    </w:p>
    <w:p>
      <w:r>
        <w:t>更多相关图书推荐：https://www.jiaokey.com</w:t>
      </w:r>
    </w:p>
    <w:p>
      <w:r>
        <w:t>胡启洲，叶茂，邓卫著 其他作品：https://www.jiaokey.com/tag/胡启洲，叶茂，邓卫著.html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关键词搜索：https://www.jiaokey.com/tag/城市路网交通拥堵态势监控的理论与方法.html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