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神在看着你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神在看着你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本书出售、求购地址：https://www.jiaokey.com/book/detail/13453579.html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关键词搜索：https://www.jiaokey.com/tag/神在看着你.html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