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绣楼里的女人  晋商家族四代女人的生死轮回、抗争和彻悟。</w:t>
      </w:r>
    </w:p>
    <w:p>
      <w:r>
        <w:rPr>
          <w:rFonts w:ascii="宋体" w:hAnsi="宋体" w:eastAsia="宋体"/>
          <w:sz w:val="24"/>
        </w:rPr>
        <w:t>孙频著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绣楼里的女人  晋商家族四代女人的生死轮回、抗争和彻悟。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本书出售、求购地址：https://www.jiaokey.com/book/detail/13453561.html</w:t>
      </w:r>
    </w:p>
    <w:p>
      <w:r>
        <w:t>更多相关图书推荐：https://www.jiaokey.com</w:t>
      </w:r>
    </w:p>
    <w:p>
      <w:r>
        <w:t>孙频著 其他作品：https://www.jiaokey.com/tag/孙频著.html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