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激活高效员工  中基层主管的激励指导手册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激活高效员工  中基层主管的激励指导手册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本书出售、求购地址：https://www.jiaokey.com/book/detail/13453557.html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关键词搜索：https://www.jiaokey.com/tag/激活高效员工  中基层主管的激励指导手册.html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