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澳门特区社区服务管理改革研究网络治理视角</w:t>
      </w:r>
    </w:p>
    <w:p>
      <w:r>
        <w:rPr>
          <w:rFonts w:ascii="宋体" w:hAnsi="宋体" w:eastAsia="宋体"/>
          <w:sz w:val="24"/>
        </w:rPr>
        <w:t>高炳坤著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澳门特区社区服务管理改革研究网络治理视角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高炳坤著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本书出售、求购地址：https://www.jiaokey.com/book/detail/13453495.html</w:t>
      </w:r>
    </w:p>
    <w:p>
      <w:r>
        <w:t>更多相关图书推荐：https://www.jiaokey.com</w:t>
      </w:r>
    </w:p>
    <w:p>
      <w:r>
        <w:t>高炳坤著 其他作品：https://www.jiaokey.com/tag/高炳坤著.html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关键词搜索：https://www.jiaokey.com/tag/澳门特区社区服务管理改革研究网络治理视角.html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