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还卿一钵无情泪  苏曼殊诗传</w:t>
      </w:r>
    </w:p>
    <w:p>
      <w:r>
        <w:rPr>
          <w:rFonts w:ascii="宋体" w:hAnsi="宋体" w:eastAsia="宋体"/>
          <w:sz w:val="24"/>
        </w:rPr>
        <w:t>逸舟红尘，第二影子著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还卿一钵无情泪  苏曼殊诗传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逸舟红尘，第二影子著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苏曼殊（1884-1918）-传记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本书出售、求购地址：https://www.jiaokey.com/book/detail/13453482.html</w:t>
      </w:r>
    </w:p>
    <w:p>
      <w:r>
        <w:t>更多相关图书推荐：https://www.jiaokey.com</w:t>
      </w:r>
    </w:p>
    <w:p>
      <w:r>
        <w:t>逸舟红尘，第二影子著 其他作品：https://www.jiaokey.com/tag/逸舟红尘，第二影子著.html</w:t>
      </w:r>
    </w:p>
    <w:p>
      <w:r>
        <w:t>北京:光明日报出版社,2013.11 出版图书：https://www.jiaokey.com/tag/北京:光明日报出版社,2013.11.html</w:t>
      </w:r>
    </w:p>
    <w:p>
      <w:r>
        <w:t>关键词搜索：https://www.jiaokey.com/tag/苏曼殊（1884-1918）-传记.html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