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书名：好父母决定孩子一生  修订珍藏版  精装</w:t>
      </w:r>
    </w:p>
    <w:p>
      <w:r>
        <w:t>作者：陆惠萍著</w:t>
      </w:r>
    </w:p>
    <w:p>
      <w:r>
        <w:t>出版社：北京联合出版公司</w:t>
      </w:r>
    </w:p>
    <w:p>
      <w:r>
        <w:t>出版日期：2013.11</w:t>
      </w:r>
    </w:p>
    <w:p>
      <w:r>
        <w:t>总页数：240</w:t>
      </w:r>
    </w:p>
    <w:p>
      <w:r>
        <w:t>更多请访问教客网: www.jiaokey.com</w:t>
      </w:r>
    </w:p>
    <w:p>
      <w:r>
        <w:t>好父母决定孩子一生  修订珍藏版  精装 评论地址：https://www.jiaokey.com/book/detail/13453476.html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