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年画与蟋蟀：迟子建散文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年画与蟋蟀：迟子建散文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本书出售、求购地址：https://www.jiaokey.com/book/detail/13453472.html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