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百所高校校训、校徽、校歌汇编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百所高校校训、校徽、校歌汇编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本书出售、求购地址：https://www.jiaokey.com/book/detail/13453419.html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关键词搜索：https://www.jiaokey.com/tag/百所高校校训、校徽、校歌汇编.html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