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经济危机视野下的美国资本主义变革问题研究</w:t>
      </w:r>
    </w:p>
    <w:p>
      <w:r>
        <w:rPr>
          <w:rFonts w:ascii="宋体" w:hAnsi="宋体" w:eastAsia="宋体"/>
          <w:sz w:val="24"/>
        </w:rPr>
        <w:t>刘兴波著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经济危机视野下的美国资本主义变革问题研究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本书出售、求购地址：https://www.jiaokey.com/book/detail/13453418.html</w:t>
      </w:r>
    </w:p>
    <w:p>
      <w:r>
        <w:t>更多相关图书推荐：https://www.jiaokey.com</w:t>
      </w:r>
    </w:p>
    <w:p>
      <w:r>
        <w:t>刘兴波著 其他作品：https://www.jiaokey.com/tag/刘兴波著.html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关键词搜索：https://www.jiaokey.com/tag/经济危机视野下的美国资本主义变革问题研究.html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