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书名：与你相遇的美好  李清照的爱情札记</w:t>
      </w:r>
    </w:p>
    <w:p>
      <w:r>
        <w:t>作者：易菲著</w:t>
      </w:r>
    </w:p>
    <w:p>
      <w:r>
        <w:t>出版社：北京：中国华侨出版社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与你相遇的美好  李清照的爱情札记 评论地址：https://www.jiaokey.com/book/detail/13453412.html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