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书名：安得情怀似旧时  那一袭风雨的温存与凄凉  讲述最美的诗词背后的故事</w:t>
      </w:r>
    </w:p>
    <w:p>
      <w:r>
        <w:t>作者：李不非著</w:t>
      </w:r>
    </w:p>
    <w:p>
      <w:r>
        <w:t>出版社：哈尔滨:北方文艺出版社,2013.11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安得情怀似旧时  那一袭风雨的温存与凄凉  讲述最美的诗词背后的故事 评论地址：https://www.jiaokey.com/book/detail/13453405.html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