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  静心  暖心  珍藏版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  静心  暖心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本书出售、求购地址：https://www.jiaokey.com/book/detail/13453392.html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关键词搜索：https://www.jiaokey.com/tag/修心  静心  暖心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