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沉重的翅膀  2版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沉重的翅膀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本书出售、求购地址：https://www.jiaokey.com/book/detail/13453353.html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关键词搜索：https://www.jiaokey.com/tag/沉重的翅膀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