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Cache一致性片上网络路由和流控研究</w:t>
      </w:r>
    </w:p>
    <w:p>
      <w:r>
        <w:rPr>
          <w:rFonts w:ascii="宋体" w:hAnsi="宋体" w:eastAsia="宋体"/>
          <w:sz w:val="24"/>
        </w:rPr>
        <w:t>马胜，王志英著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Cache一致性片上网络路由和流控研究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马胜，王志英著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本书出售、求购地址：https://www.jiaokey.com/book/detail/13453350.html</w:t>
      </w:r>
    </w:p>
    <w:p>
      <w:r>
        <w:t>更多相关图书推荐：https://www.jiaokey.com</w:t>
      </w:r>
    </w:p>
    <w:p>
      <w:r>
        <w:t>马胜，王志英著 其他作品：https://www.jiaokey.com/tag/马胜，王志英著.html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关键词搜索：https://www.jiaokey.com/tag/Cache一致性片上网络路由和流控研究.html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