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猪肉菜典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总页数：383</w:t>
      </w:r>
    </w:p>
    <w:p>
      <w:r>
        <w:t>更多请访问教客网: www.jiaokey.com</w:t>
      </w:r>
    </w:p>
    <w:p>
      <w:r>
        <w:t>100位中国烹饪大师作品集锦  猪肉菜典 评论地址：https://www.jiaokey.com/book/detail/13453330.html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