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书名：100位中国烹饪大师作品集锦  牛羊兔菜典</w:t>
      </w:r>
    </w:p>
    <w:p>
      <w:r>
        <w:t>作者：中国烹饪协会名厨专业委员会组织编写</w:t>
      </w:r>
    </w:p>
    <w:p>
      <w:r>
        <w:t>出版社：青岛：青岛出版社</w:t>
      </w:r>
    </w:p>
    <w:p>
      <w:r>
        <w:t>出版日期：2013.05</w:t>
      </w:r>
    </w:p>
    <w:p>
      <w:r>
        <w:t>总页数：399</w:t>
      </w:r>
    </w:p>
    <w:p>
      <w:r>
        <w:t>更多请访问教客网: www.jiaokey.com</w:t>
      </w:r>
    </w:p>
    <w:p>
      <w:r>
        <w:t>100位中国烹饪大师作品集锦  牛羊兔菜典 评论地址：https://www.jiaokey.com/book/detail/13453323.html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