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书名：奶牛场DHI测定与应用指导</w:t>
      </w:r>
    </w:p>
    <w:p>
      <w:r>
        <w:t>作者：李英主编</w:t>
      </w:r>
    </w:p>
    <w:p>
      <w:r>
        <w:t>出版社：北京：金盾出版社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奶牛场DHI测定与应用指导 评论地址：https://www.jiaokey.com/book/detail/13453299.html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