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书名：辣椒周年生产关键技术问答</w:t>
      </w:r>
    </w:p>
    <w:p>
      <w:r>
        <w:t>作者：范妍芹编著</w:t>
      </w:r>
    </w:p>
    <w:p>
      <w:r>
        <w:t>出版社：北京：金盾出版社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辣椒周年生产关键技术问答 评论地址：https://www.jiaokey.com/book/detail/13453296.html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