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亚非语言文学国家级特色专业建设点系列教材  基础老挝语  1</w:t>
      </w:r>
    </w:p>
    <w:p>
      <w:r>
        <w:rPr>
          <w:rFonts w:ascii="宋体" w:hAnsi="宋体" w:eastAsia="宋体"/>
          <w:sz w:val="24"/>
        </w:rPr>
        <w:t>黄勇，覃海伦，（老）巴帕潘编著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亚非语言文学国家级特色专业建设点系列教材  基础老挝语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黄勇，覃海伦，（老）巴帕潘编著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本书出售、求购地址：https://www.jiaokey.com/book/detail/13453265.html</w:t>
      </w:r>
    </w:p>
    <w:p>
      <w:r>
        <w:t>更多相关图书推荐：https://www.jiaokey.com</w:t>
      </w:r>
    </w:p>
    <w:p>
      <w:r>
        <w:t>黄勇，覃海伦，（老）巴帕潘编著 其他作品：https://www.jiaokey.com/tag/黄勇，覃海伦，（老）巴帕潘编著.html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关键词搜索：https://www.jiaokey.com/tag/亚非语言文学国家级特色专业建设点系列教材  基础老挝语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